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2297" w14:textId="3DF6F186" w:rsidR="00FF07D7" w:rsidRDefault="00B6617E" w:rsidP="00FF07D7">
      <w:pPr>
        <w:rPr>
          <w:b/>
          <w:color w:val="EE6E26"/>
          <w:sz w:val="32"/>
          <w:lang w:val="es-CL"/>
        </w:rPr>
      </w:pPr>
      <w:r w:rsidRPr="00B6617E">
        <w:rPr>
          <w:b/>
          <w:noProof/>
          <w:color w:val="000000" w:themeColor="text1"/>
          <w:sz w:val="32"/>
          <w:highlight w:val="yellow"/>
          <w:lang w:val="es-CL"/>
        </w:rPr>
        <w:drawing>
          <wp:anchor distT="0" distB="0" distL="114300" distR="114300" simplePos="0" relativeHeight="251656192" behindDoc="1" locked="0" layoutInCell="1" allowOverlap="1" wp14:anchorId="103169FB" wp14:editId="1CACA278">
            <wp:simplePos x="0" y="0"/>
            <wp:positionH relativeFrom="column">
              <wp:posOffset>120015</wp:posOffset>
            </wp:positionH>
            <wp:positionV relativeFrom="paragraph">
              <wp:posOffset>-620607</wp:posOffset>
            </wp:positionV>
            <wp:extent cx="2672882" cy="1676400"/>
            <wp:effectExtent l="0" t="0" r="0" b="0"/>
            <wp:wrapNone/>
            <wp:docPr id="251950434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50434" name="Imagen 1" descr="Logotip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2882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0C37D" w14:textId="77777777" w:rsidR="0041355E" w:rsidRDefault="0041355E" w:rsidP="00FF07D7">
      <w:pPr>
        <w:rPr>
          <w:b/>
          <w:color w:val="000000" w:themeColor="text1"/>
          <w:sz w:val="32"/>
          <w:lang w:val="es-CL"/>
        </w:rPr>
      </w:pPr>
    </w:p>
    <w:p w14:paraId="2FDEBCE8" w14:textId="7539BB3B" w:rsidR="00CE10FC" w:rsidRDefault="004E0AF1" w:rsidP="00FF07D7">
      <w:pPr>
        <w:rPr>
          <w:b/>
          <w:color w:val="000000" w:themeColor="text1"/>
          <w:sz w:val="32"/>
          <w:lang w:val="es-CL"/>
        </w:rPr>
      </w:pPr>
      <w:r>
        <w:rPr>
          <w:b/>
          <w:color w:val="000000" w:themeColor="text1"/>
          <w:sz w:val="32"/>
          <w:lang w:val="es-CL"/>
        </w:rPr>
        <w:t xml:space="preserve">Hoja técnica para la correcta selección de </w:t>
      </w:r>
      <w:r w:rsidR="00EF72B8">
        <w:rPr>
          <w:b/>
          <w:color w:val="000000" w:themeColor="text1"/>
          <w:sz w:val="32"/>
          <w:lang w:val="es-CL"/>
        </w:rPr>
        <w:t>la solución</w:t>
      </w:r>
    </w:p>
    <w:p w14:paraId="2BD75F59" w14:textId="20A9DF0D" w:rsidR="000912B4" w:rsidRPr="00EF72B8" w:rsidRDefault="00954AFE" w:rsidP="00FF07D7">
      <w:pPr>
        <w:rPr>
          <w:bCs/>
          <w:color w:val="000000" w:themeColor="text1"/>
          <w:sz w:val="18"/>
          <w:szCs w:val="18"/>
          <w:lang w:val="es-CL"/>
        </w:rPr>
      </w:pPr>
      <w:r w:rsidRPr="00EF72B8">
        <w:rPr>
          <w:bCs/>
          <w:color w:val="000000" w:themeColor="text1"/>
          <w:sz w:val="24"/>
          <w:szCs w:val="18"/>
          <w:lang w:val="es-CL"/>
        </w:rPr>
        <w:t>Levantamiento inicial</w:t>
      </w:r>
      <w:r w:rsidR="00022CD5" w:rsidRPr="00EF72B8">
        <w:rPr>
          <w:bCs/>
          <w:color w:val="000000" w:themeColor="text1"/>
          <w:sz w:val="24"/>
          <w:szCs w:val="18"/>
          <w:lang w:val="es-CL"/>
        </w:rPr>
        <w:t xml:space="preserve"> de Condiciones </w:t>
      </w:r>
      <w:r w:rsidR="00FF07D7" w:rsidRPr="00EF72B8">
        <w:rPr>
          <w:bCs/>
          <w:color w:val="000000" w:themeColor="text1"/>
          <w:sz w:val="24"/>
          <w:szCs w:val="18"/>
          <w:lang w:val="es-CL"/>
        </w:rPr>
        <w:t>para monitoreo y detección de metales e inchancables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1"/>
        <w:gridCol w:w="5251"/>
      </w:tblGrid>
      <w:tr w:rsidR="00407C28" w14:paraId="67E11A4A" w14:textId="77777777" w:rsidTr="00BD3788">
        <w:trPr>
          <w:jc w:val="center"/>
        </w:trPr>
        <w:tc>
          <w:tcPr>
            <w:tcW w:w="5256" w:type="dxa"/>
            <w:shd w:val="clear" w:color="auto" w:fill="FDE9D9" w:themeFill="accent6" w:themeFillTint="33"/>
          </w:tcPr>
          <w:p w14:paraId="79C9130D" w14:textId="7A0C4107" w:rsidR="00407C28" w:rsidRDefault="00BD3788" w:rsidP="00D12D29">
            <w:r>
              <w:rPr>
                <w:b/>
              </w:rPr>
              <w:t>CLIENTE</w:t>
            </w:r>
          </w:p>
        </w:tc>
        <w:tc>
          <w:tcPr>
            <w:tcW w:w="5256" w:type="dxa"/>
            <w:shd w:val="clear" w:color="auto" w:fill="FDE9D9" w:themeFill="accent6" w:themeFillTint="33"/>
          </w:tcPr>
          <w:p w14:paraId="31ECE384" w14:textId="3B21A818" w:rsidR="00407C28" w:rsidRDefault="00407C28" w:rsidP="00D12D29"/>
        </w:tc>
      </w:tr>
      <w:tr w:rsidR="00407C28" w14:paraId="6E38939E" w14:textId="77777777" w:rsidTr="00D12D29">
        <w:trPr>
          <w:jc w:val="center"/>
        </w:trPr>
        <w:tc>
          <w:tcPr>
            <w:tcW w:w="5256" w:type="dxa"/>
            <w:vAlign w:val="center"/>
          </w:tcPr>
          <w:p w14:paraId="41BA72D5" w14:textId="139F3669" w:rsidR="00407C28" w:rsidRDefault="002700E0" w:rsidP="00D12D29">
            <w:r>
              <w:t>División/Área:</w:t>
            </w:r>
          </w:p>
        </w:tc>
        <w:tc>
          <w:tcPr>
            <w:tcW w:w="5256" w:type="dxa"/>
            <w:vAlign w:val="center"/>
          </w:tcPr>
          <w:p w14:paraId="28D42913" w14:textId="416594B2" w:rsidR="00407C28" w:rsidRDefault="00407C28" w:rsidP="00D12D29"/>
        </w:tc>
      </w:tr>
      <w:tr w:rsidR="00407C28" w14:paraId="780C4707" w14:textId="77777777" w:rsidTr="00D12D29">
        <w:trPr>
          <w:jc w:val="center"/>
        </w:trPr>
        <w:tc>
          <w:tcPr>
            <w:tcW w:w="5256" w:type="dxa"/>
            <w:vAlign w:val="center"/>
          </w:tcPr>
          <w:p w14:paraId="0B840CD0" w14:textId="02E01887" w:rsidR="00407C28" w:rsidRDefault="0098698E" w:rsidP="00D12D29">
            <w:r>
              <w:t>Contacto:</w:t>
            </w:r>
          </w:p>
        </w:tc>
        <w:tc>
          <w:tcPr>
            <w:tcW w:w="5256" w:type="dxa"/>
            <w:vAlign w:val="center"/>
          </w:tcPr>
          <w:p w14:paraId="63EC3724" w14:textId="71064541" w:rsidR="00407C28" w:rsidRDefault="00407C28" w:rsidP="00D12D29"/>
        </w:tc>
      </w:tr>
      <w:tr w:rsidR="00407C28" w14:paraId="3D88A88C" w14:textId="77777777" w:rsidTr="00D12D29">
        <w:trPr>
          <w:jc w:val="center"/>
        </w:trPr>
        <w:tc>
          <w:tcPr>
            <w:tcW w:w="5256" w:type="dxa"/>
            <w:vAlign w:val="center"/>
          </w:tcPr>
          <w:p w14:paraId="0A0DC76A" w14:textId="0D3F718E" w:rsidR="00407C28" w:rsidRDefault="00157E89" w:rsidP="00D12D29">
            <w:r>
              <w:t>Correo:</w:t>
            </w:r>
          </w:p>
        </w:tc>
        <w:tc>
          <w:tcPr>
            <w:tcW w:w="5256" w:type="dxa"/>
            <w:vAlign w:val="center"/>
          </w:tcPr>
          <w:p w14:paraId="4DA7E853" w14:textId="631896FF" w:rsidR="00407C28" w:rsidRDefault="00407C28" w:rsidP="00D12D29"/>
        </w:tc>
      </w:tr>
      <w:tr w:rsidR="00407C28" w14:paraId="58FAD298" w14:textId="77777777" w:rsidTr="00D12D29">
        <w:trPr>
          <w:jc w:val="center"/>
        </w:trPr>
        <w:tc>
          <w:tcPr>
            <w:tcW w:w="5256" w:type="dxa"/>
            <w:vAlign w:val="center"/>
          </w:tcPr>
          <w:p w14:paraId="3EB6C805" w14:textId="2B3EA525" w:rsidR="00407C28" w:rsidRDefault="00DF7E7C" w:rsidP="00D12D29">
            <w:proofErr w:type="spellStart"/>
            <w:r>
              <w:t>Móvil</w:t>
            </w:r>
            <w:proofErr w:type="spellEnd"/>
            <w:r w:rsidR="001438BD">
              <w:t>:</w:t>
            </w:r>
          </w:p>
        </w:tc>
        <w:tc>
          <w:tcPr>
            <w:tcW w:w="5256" w:type="dxa"/>
            <w:vAlign w:val="center"/>
          </w:tcPr>
          <w:p w14:paraId="05243466" w14:textId="2D244284" w:rsidR="00407C28" w:rsidRDefault="00407C28" w:rsidP="00D12D29"/>
        </w:tc>
      </w:tr>
      <w:tr w:rsidR="00407C28" w14:paraId="48DF29BB" w14:textId="77777777" w:rsidTr="0051734E">
        <w:trPr>
          <w:jc w:val="center"/>
        </w:trPr>
        <w:tc>
          <w:tcPr>
            <w:tcW w:w="5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94CDF" w14:textId="77777777" w:rsidR="00407C28" w:rsidRDefault="00407C28">
            <w:pPr>
              <w:rPr>
                <w:b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6FE87" w14:textId="77777777" w:rsidR="00407C28" w:rsidRDefault="00407C28">
            <w:pPr>
              <w:rPr>
                <w:b/>
              </w:rPr>
            </w:pPr>
          </w:p>
        </w:tc>
      </w:tr>
      <w:tr w:rsidR="0051734E" w:rsidRPr="00575859" w14:paraId="2CE82B8C" w14:textId="77777777" w:rsidTr="0051734E">
        <w:trPr>
          <w:jc w:val="center"/>
        </w:trPr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37712" w14:textId="61DB56DA" w:rsidR="0051734E" w:rsidRPr="0051734E" w:rsidRDefault="0051734E">
            <w:pPr>
              <w:rPr>
                <w:b/>
                <w:lang w:val="es-CL"/>
              </w:rPr>
            </w:pPr>
            <w:r w:rsidRPr="0051734E">
              <w:rPr>
                <w:b/>
                <w:color w:val="000000" w:themeColor="text1"/>
                <w:sz w:val="24"/>
                <w:lang w:val="es-CL"/>
              </w:rPr>
              <w:t>1.</w:t>
            </w:r>
            <w:r w:rsidRPr="0051734E">
              <w:rPr>
                <w:b/>
                <w:color w:val="EE6E26"/>
                <w:sz w:val="24"/>
                <w:lang w:val="es-CL"/>
              </w:rPr>
              <w:t xml:space="preserve"> </w:t>
            </w:r>
            <w:r w:rsidRPr="0051734E">
              <w:rPr>
                <w:b/>
                <w:color w:val="000000" w:themeColor="text1"/>
                <w:sz w:val="24"/>
                <w:lang w:val="es-CL"/>
              </w:rPr>
              <w:t>Información de la Correa Transportadora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BB194" w14:textId="77777777" w:rsidR="0051734E" w:rsidRPr="0051734E" w:rsidRDefault="0051734E">
            <w:pPr>
              <w:rPr>
                <w:b/>
                <w:lang w:val="es-CL"/>
              </w:rPr>
            </w:pPr>
          </w:p>
        </w:tc>
      </w:tr>
      <w:tr w:rsidR="000912B4" w14:paraId="336F54C8" w14:textId="77777777" w:rsidTr="00BD3788">
        <w:trPr>
          <w:jc w:val="center"/>
        </w:trPr>
        <w:tc>
          <w:tcPr>
            <w:tcW w:w="525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141AE27" w14:textId="77777777" w:rsidR="000912B4" w:rsidRDefault="00022CD5">
            <w:r>
              <w:rPr>
                <w:b/>
              </w:rPr>
              <w:t>Parámetro</w:t>
            </w:r>
          </w:p>
        </w:tc>
        <w:tc>
          <w:tcPr>
            <w:tcW w:w="525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FC2E8F2" w14:textId="77777777" w:rsidR="000912B4" w:rsidRDefault="00022CD5">
            <w:r>
              <w:rPr>
                <w:b/>
              </w:rPr>
              <w:t>Valor</w:t>
            </w:r>
          </w:p>
        </w:tc>
      </w:tr>
      <w:tr w:rsidR="000912B4" w14:paraId="550A3F63" w14:textId="77777777">
        <w:trPr>
          <w:jc w:val="center"/>
        </w:trPr>
        <w:tc>
          <w:tcPr>
            <w:tcW w:w="5256" w:type="dxa"/>
            <w:vAlign w:val="center"/>
          </w:tcPr>
          <w:p w14:paraId="51145C1D" w14:textId="4771DCCC" w:rsidR="000912B4" w:rsidRDefault="00022CD5">
            <w:r>
              <w:t>Ancho de la correa</w:t>
            </w:r>
            <w:r w:rsidR="00FB4DF6">
              <w:t>:</w:t>
            </w:r>
          </w:p>
        </w:tc>
        <w:tc>
          <w:tcPr>
            <w:tcW w:w="5256" w:type="dxa"/>
            <w:vAlign w:val="center"/>
          </w:tcPr>
          <w:p w14:paraId="151EAE1D" w14:textId="7BB4D5A7" w:rsidR="000912B4" w:rsidRDefault="00022CD5">
            <w:r>
              <w:t>☐ __</w:t>
            </w:r>
            <w:r w:rsidR="00D5333C">
              <w:t>__</w:t>
            </w:r>
            <w:r w:rsidR="00A22606">
              <w:t>_</w:t>
            </w:r>
            <w:r>
              <w:t>_ mm   ☐ __</w:t>
            </w:r>
            <w:r w:rsidR="00D5333C">
              <w:t>_</w:t>
            </w:r>
            <w:r w:rsidR="00A22606">
              <w:t>_</w:t>
            </w:r>
            <w:r w:rsidR="00D5333C">
              <w:t>_</w:t>
            </w:r>
            <w:r>
              <w:t>_ pulgadas</w:t>
            </w:r>
          </w:p>
        </w:tc>
      </w:tr>
      <w:tr w:rsidR="000912B4" w14:paraId="1BFCE690" w14:textId="77777777">
        <w:trPr>
          <w:jc w:val="center"/>
        </w:trPr>
        <w:tc>
          <w:tcPr>
            <w:tcW w:w="5256" w:type="dxa"/>
            <w:vAlign w:val="center"/>
          </w:tcPr>
          <w:p w14:paraId="052EA34B" w14:textId="6563F9C5" w:rsidR="000912B4" w:rsidRDefault="00022CD5">
            <w:r>
              <w:t>Velocidad de operación</w:t>
            </w:r>
            <w:r w:rsidR="00FB4DF6">
              <w:t>:</w:t>
            </w:r>
          </w:p>
        </w:tc>
        <w:tc>
          <w:tcPr>
            <w:tcW w:w="5256" w:type="dxa"/>
            <w:vAlign w:val="center"/>
          </w:tcPr>
          <w:p w14:paraId="693B1E0E" w14:textId="03BC96F3" w:rsidR="000912B4" w:rsidRDefault="00022CD5">
            <w:r>
              <w:t>☐ __</w:t>
            </w:r>
            <w:r w:rsidR="00A22606">
              <w:t>___</w:t>
            </w:r>
            <w:r>
              <w:t>_ m/s   ☐ _</w:t>
            </w:r>
            <w:r w:rsidR="00A22606">
              <w:t>___</w:t>
            </w:r>
            <w:r>
              <w:t>__ fpm</w:t>
            </w:r>
          </w:p>
        </w:tc>
      </w:tr>
      <w:tr w:rsidR="000912B4" w14:paraId="2B2EA522" w14:textId="77777777">
        <w:trPr>
          <w:jc w:val="center"/>
        </w:trPr>
        <w:tc>
          <w:tcPr>
            <w:tcW w:w="5256" w:type="dxa"/>
            <w:vAlign w:val="center"/>
          </w:tcPr>
          <w:p w14:paraId="5025F63B" w14:textId="386B6E49" w:rsidR="000912B4" w:rsidRDefault="00FB4DF6">
            <w:r>
              <w:t>Angulo</w:t>
            </w:r>
            <w:r w:rsidR="00022CD5">
              <w:t xml:space="preserve"> de inclinación</w:t>
            </w:r>
            <w:r>
              <w:t>:</w:t>
            </w:r>
          </w:p>
        </w:tc>
        <w:tc>
          <w:tcPr>
            <w:tcW w:w="5256" w:type="dxa"/>
            <w:vAlign w:val="center"/>
          </w:tcPr>
          <w:p w14:paraId="5B64200E" w14:textId="152C0D3B" w:rsidR="000912B4" w:rsidRDefault="00EB29EB">
            <w:r>
              <w:t>☐ ______ grados</w:t>
            </w:r>
          </w:p>
        </w:tc>
      </w:tr>
      <w:tr w:rsidR="000912B4" w14:paraId="67A66380" w14:textId="77777777">
        <w:trPr>
          <w:jc w:val="center"/>
        </w:trPr>
        <w:tc>
          <w:tcPr>
            <w:tcW w:w="5256" w:type="dxa"/>
            <w:vAlign w:val="center"/>
          </w:tcPr>
          <w:p w14:paraId="3781E058" w14:textId="15441E8F" w:rsidR="000912B4" w:rsidRDefault="00022CD5">
            <w:r>
              <w:t>Capacidad nominal</w:t>
            </w:r>
            <w:r w:rsidR="00FB4DF6">
              <w:t>:</w:t>
            </w:r>
          </w:p>
        </w:tc>
        <w:tc>
          <w:tcPr>
            <w:tcW w:w="5256" w:type="dxa"/>
            <w:vAlign w:val="center"/>
          </w:tcPr>
          <w:p w14:paraId="0C886564" w14:textId="22D54CFC" w:rsidR="000912B4" w:rsidRDefault="00022CD5">
            <w:r>
              <w:t>☐ _</w:t>
            </w:r>
            <w:r w:rsidR="00A22606">
              <w:t>___</w:t>
            </w:r>
            <w:r>
              <w:t>__ toneladas/hora</w:t>
            </w:r>
          </w:p>
        </w:tc>
      </w:tr>
      <w:tr w:rsidR="000912B4" w14:paraId="40935700" w14:textId="77777777">
        <w:trPr>
          <w:jc w:val="center"/>
        </w:trPr>
        <w:tc>
          <w:tcPr>
            <w:tcW w:w="5256" w:type="dxa"/>
            <w:vAlign w:val="center"/>
          </w:tcPr>
          <w:p w14:paraId="75440BD9" w14:textId="6AAE44FB" w:rsidR="000912B4" w:rsidRDefault="00022CD5">
            <w:r>
              <w:t>Tipo de m</w:t>
            </w:r>
            <w:r w:rsidR="00541BE7">
              <w:t>ineral</w:t>
            </w:r>
            <w:r w:rsidR="00FB4DF6">
              <w:t>:</w:t>
            </w:r>
          </w:p>
        </w:tc>
        <w:tc>
          <w:tcPr>
            <w:tcW w:w="5256" w:type="dxa"/>
            <w:vAlign w:val="center"/>
          </w:tcPr>
          <w:p w14:paraId="4E8788AE" w14:textId="64D52FE3" w:rsidR="00B318D2" w:rsidRDefault="00022CD5">
            <w:r>
              <w:t>☐ Cobre   ☐ Hierro   ☐ Áridos   ☐ Otro: __________</w:t>
            </w:r>
          </w:p>
        </w:tc>
      </w:tr>
      <w:tr w:rsidR="00810F56" w:rsidRPr="001D30FB" w14:paraId="4182110C" w14:textId="77777777">
        <w:trPr>
          <w:jc w:val="center"/>
        </w:trPr>
        <w:tc>
          <w:tcPr>
            <w:tcW w:w="5256" w:type="dxa"/>
            <w:vAlign w:val="center"/>
          </w:tcPr>
          <w:p w14:paraId="75F17737" w14:textId="2ED5EAC2" w:rsidR="00810F56" w:rsidRPr="001D30FB" w:rsidRDefault="00810F56">
            <w:pPr>
              <w:rPr>
                <w:lang w:val="es-CL"/>
              </w:rPr>
            </w:pPr>
            <w:r w:rsidRPr="001D30FB">
              <w:rPr>
                <w:lang w:val="es-CL"/>
              </w:rPr>
              <w:t xml:space="preserve">Tamaño de </w:t>
            </w:r>
            <w:r w:rsidR="00541BE7">
              <w:rPr>
                <w:lang w:val="es-CL"/>
              </w:rPr>
              <w:t>mineral</w:t>
            </w:r>
            <w:r w:rsidR="001D30FB" w:rsidRPr="001D30FB">
              <w:rPr>
                <w:lang w:val="es-CL"/>
              </w:rPr>
              <w:t xml:space="preserve"> </w:t>
            </w:r>
            <w:r w:rsidR="008340DC" w:rsidRPr="001D30FB">
              <w:rPr>
                <w:lang w:val="es-CL"/>
              </w:rPr>
              <w:t>mín</w:t>
            </w:r>
            <w:r w:rsidR="008340DC">
              <w:rPr>
                <w:lang w:val="es-CL"/>
              </w:rPr>
              <w:t>imo</w:t>
            </w:r>
            <w:r w:rsidR="001D30FB" w:rsidRPr="001D30FB">
              <w:rPr>
                <w:lang w:val="es-CL"/>
              </w:rPr>
              <w:t xml:space="preserve"> y</w:t>
            </w:r>
            <w:r w:rsidR="001D30FB">
              <w:rPr>
                <w:lang w:val="es-CL"/>
              </w:rPr>
              <w:t xml:space="preserve"> </w:t>
            </w:r>
            <w:r w:rsidR="008340DC">
              <w:rPr>
                <w:lang w:val="es-CL"/>
              </w:rPr>
              <w:t>máximo</w:t>
            </w:r>
            <w:r w:rsidR="001D30FB">
              <w:rPr>
                <w:lang w:val="es-CL"/>
              </w:rPr>
              <w:t xml:space="preserve"> esperado</w:t>
            </w:r>
            <w:r w:rsidR="00FB4DF6">
              <w:rPr>
                <w:lang w:val="es-CL"/>
              </w:rPr>
              <w:t>:</w:t>
            </w:r>
          </w:p>
        </w:tc>
        <w:tc>
          <w:tcPr>
            <w:tcW w:w="5256" w:type="dxa"/>
            <w:vAlign w:val="center"/>
          </w:tcPr>
          <w:p w14:paraId="4B7779A2" w14:textId="21540283" w:rsidR="00810F56" w:rsidRPr="001D30FB" w:rsidRDefault="001D30FB">
            <w:pPr>
              <w:rPr>
                <w:lang w:val="es-CL"/>
              </w:rPr>
            </w:pPr>
            <w:r>
              <w:t>☐ ______ mín   ☐ ______ máx</w:t>
            </w:r>
            <w:r w:rsidR="008340DC">
              <w:t xml:space="preserve"> en mm</w:t>
            </w:r>
          </w:p>
        </w:tc>
      </w:tr>
      <w:tr w:rsidR="000912B4" w14:paraId="3EF73234" w14:textId="77777777">
        <w:trPr>
          <w:jc w:val="center"/>
        </w:trPr>
        <w:tc>
          <w:tcPr>
            <w:tcW w:w="5256" w:type="dxa"/>
            <w:vAlign w:val="center"/>
          </w:tcPr>
          <w:p w14:paraId="6F7D6208" w14:textId="17652725" w:rsidR="000912B4" w:rsidRPr="009318E7" w:rsidRDefault="009318E7">
            <w:pPr>
              <w:rPr>
                <w:lang w:val="es-CL"/>
              </w:rPr>
            </w:pPr>
            <w:r w:rsidRPr="009318E7">
              <w:rPr>
                <w:lang w:val="es-CL"/>
              </w:rPr>
              <w:t>Altura de la cama de</w:t>
            </w:r>
            <w:r>
              <w:rPr>
                <w:lang w:val="es-CL"/>
              </w:rPr>
              <w:t xml:space="preserve"> m</w:t>
            </w:r>
            <w:r w:rsidR="00ED46C7">
              <w:rPr>
                <w:lang w:val="es-CL"/>
              </w:rPr>
              <w:t>ineral</w:t>
            </w:r>
          </w:p>
        </w:tc>
        <w:tc>
          <w:tcPr>
            <w:tcW w:w="5256" w:type="dxa"/>
            <w:vAlign w:val="center"/>
          </w:tcPr>
          <w:p w14:paraId="3826AE3D" w14:textId="080488AC" w:rsidR="000912B4" w:rsidRDefault="00022CD5">
            <w:r>
              <w:t>☐ __</w:t>
            </w:r>
            <w:r w:rsidR="00A22606">
              <w:t>___</w:t>
            </w:r>
            <w:r>
              <w:t xml:space="preserve">_ mm </w:t>
            </w:r>
            <w:r w:rsidR="009318E7">
              <w:t>Altura</w:t>
            </w:r>
            <w:r>
              <w:t xml:space="preserve"> máxim</w:t>
            </w:r>
            <w:r w:rsidR="000553AA">
              <w:t>a</w:t>
            </w:r>
            <w:r>
              <w:t>)</w:t>
            </w:r>
          </w:p>
        </w:tc>
      </w:tr>
      <w:tr w:rsidR="00EB29EB" w:rsidRPr="00EB29EB" w14:paraId="3DA5C1E8" w14:textId="77777777">
        <w:trPr>
          <w:jc w:val="center"/>
        </w:trPr>
        <w:tc>
          <w:tcPr>
            <w:tcW w:w="5256" w:type="dxa"/>
            <w:vAlign w:val="center"/>
          </w:tcPr>
          <w:p w14:paraId="05598EC9" w14:textId="77777777" w:rsidR="00EB29EB" w:rsidRDefault="00EB29EB">
            <w:pPr>
              <w:rPr>
                <w:lang w:val="es-CL"/>
              </w:rPr>
            </w:pPr>
            <w:r>
              <w:rPr>
                <w:lang w:val="es-CL"/>
              </w:rPr>
              <w:t>Ángulo de los polines con respecto a la horizontal</w:t>
            </w:r>
          </w:p>
          <w:p w14:paraId="646AFF24" w14:textId="09029912" w:rsidR="00EB29EB" w:rsidRPr="009318E7" w:rsidRDefault="00EB29EB">
            <w:pPr>
              <w:rPr>
                <w:lang w:val="es-CL"/>
              </w:rPr>
            </w:pPr>
            <w:r>
              <w:rPr>
                <w:lang w:val="es-CL"/>
              </w:rPr>
              <w:t>OBS: En caso de no ser faja correa-</w:t>
            </w:r>
            <w:r w:rsidR="00675FC6">
              <w:rPr>
                <w:lang w:val="es-CL"/>
              </w:rPr>
              <w:t>plana)</w:t>
            </w:r>
          </w:p>
        </w:tc>
        <w:tc>
          <w:tcPr>
            <w:tcW w:w="5256" w:type="dxa"/>
            <w:vAlign w:val="center"/>
          </w:tcPr>
          <w:p w14:paraId="77CAE450" w14:textId="56045EA8" w:rsidR="00EB29EB" w:rsidRPr="00EB29EB" w:rsidRDefault="00EB29EB">
            <w:pPr>
              <w:rPr>
                <w:lang w:val="es-CL"/>
              </w:rPr>
            </w:pPr>
            <w:r>
              <w:t>☐ ______ grados</w:t>
            </w:r>
          </w:p>
        </w:tc>
      </w:tr>
    </w:tbl>
    <w:p w14:paraId="47537DB7" w14:textId="77777777" w:rsidR="00FF07D7" w:rsidRPr="00EB29EB" w:rsidRDefault="00FF07D7">
      <w:pPr>
        <w:rPr>
          <w:b/>
          <w:color w:val="000000" w:themeColor="text1"/>
          <w:sz w:val="24"/>
          <w:lang w:val="es-CL"/>
        </w:rPr>
      </w:pPr>
    </w:p>
    <w:p w14:paraId="2C4DB8C7" w14:textId="7DE488DD" w:rsidR="000912B4" w:rsidRPr="00FF07D7" w:rsidRDefault="00022CD5">
      <w:pPr>
        <w:rPr>
          <w:color w:val="000000" w:themeColor="text1"/>
        </w:rPr>
      </w:pPr>
      <w:r w:rsidRPr="00FF07D7">
        <w:rPr>
          <w:b/>
          <w:color w:val="000000" w:themeColor="text1"/>
          <w:sz w:val="24"/>
        </w:rPr>
        <w:t xml:space="preserve">2. </w:t>
      </w:r>
      <w:r w:rsidR="00CC146B">
        <w:rPr>
          <w:b/>
          <w:color w:val="000000" w:themeColor="text1"/>
          <w:sz w:val="24"/>
        </w:rPr>
        <w:t>T</w:t>
      </w:r>
      <w:r w:rsidR="00163C95">
        <w:rPr>
          <w:b/>
          <w:color w:val="000000" w:themeColor="text1"/>
          <w:sz w:val="24"/>
        </w:rPr>
        <w:t>e</w:t>
      </w:r>
      <w:r w:rsidR="00CC146B">
        <w:rPr>
          <w:b/>
          <w:color w:val="000000" w:themeColor="text1"/>
          <w:sz w:val="24"/>
        </w:rPr>
        <w:t>cnología</w:t>
      </w:r>
      <w:r w:rsidRPr="00FF07D7">
        <w:rPr>
          <w:b/>
          <w:color w:val="000000" w:themeColor="text1"/>
          <w:sz w:val="24"/>
        </w:rPr>
        <w:t xml:space="preserve"> y </w:t>
      </w:r>
      <w:r w:rsidR="00163C95">
        <w:rPr>
          <w:b/>
          <w:color w:val="000000" w:themeColor="text1"/>
          <w:sz w:val="24"/>
        </w:rPr>
        <w:t>P</w:t>
      </w:r>
      <w:r w:rsidR="00163C95" w:rsidRPr="00FF07D7">
        <w:rPr>
          <w:b/>
          <w:color w:val="000000" w:themeColor="text1"/>
          <w:sz w:val="24"/>
        </w:rPr>
        <w:t>rotección</w:t>
      </w:r>
      <w:r w:rsidRPr="00FF07D7">
        <w:rPr>
          <w:b/>
          <w:color w:val="000000" w:themeColor="text1"/>
          <w:sz w:val="24"/>
        </w:rPr>
        <w:t xml:space="preserve"> </w:t>
      </w:r>
      <w:r w:rsidR="00163C95">
        <w:rPr>
          <w:b/>
          <w:color w:val="000000" w:themeColor="text1"/>
          <w:sz w:val="24"/>
        </w:rPr>
        <w:t>E</w:t>
      </w:r>
      <w:r w:rsidR="00163C95" w:rsidRPr="00FF07D7">
        <w:rPr>
          <w:b/>
          <w:color w:val="000000" w:themeColor="text1"/>
          <w:sz w:val="24"/>
        </w:rPr>
        <w:t>xistente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1"/>
        <w:gridCol w:w="5251"/>
      </w:tblGrid>
      <w:tr w:rsidR="000912B4" w14:paraId="5EFD91D7" w14:textId="77777777" w:rsidTr="00BD3788">
        <w:trPr>
          <w:jc w:val="center"/>
        </w:trPr>
        <w:tc>
          <w:tcPr>
            <w:tcW w:w="5256" w:type="dxa"/>
            <w:shd w:val="clear" w:color="auto" w:fill="FDE9D9" w:themeFill="accent6" w:themeFillTint="33"/>
          </w:tcPr>
          <w:p w14:paraId="3CB67380" w14:textId="7B21EF79" w:rsidR="000912B4" w:rsidRPr="00163C95" w:rsidRDefault="00163C95">
            <w:pPr>
              <w:rPr>
                <w:b/>
                <w:bCs/>
              </w:rPr>
            </w:pPr>
            <w:r w:rsidRPr="00163C95">
              <w:rPr>
                <w:b/>
                <w:bCs/>
              </w:rPr>
              <w:t>Equipo</w:t>
            </w:r>
          </w:p>
        </w:tc>
        <w:tc>
          <w:tcPr>
            <w:tcW w:w="5256" w:type="dxa"/>
            <w:shd w:val="clear" w:color="auto" w:fill="FDE9D9" w:themeFill="accent6" w:themeFillTint="33"/>
          </w:tcPr>
          <w:p w14:paraId="3E79BABC" w14:textId="77777777" w:rsidR="000912B4" w:rsidRDefault="00022CD5">
            <w:r>
              <w:rPr>
                <w:b/>
              </w:rPr>
              <w:t>Selección / Detalle</w:t>
            </w:r>
          </w:p>
        </w:tc>
      </w:tr>
      <w:tr w:rsidR="000912B4" w14:paraId="43CB3B40" w14:textId="77777777">
        <w:trPr>
          <w:jc w:val="center"/>
        </w:trPr>
        <w:tc>
          <w:tcPr>
            <w:tcW w:w="5256" w:type="dxa"/>
          </w:tcPr>
          <w:p w14:paraId="40D0D340" w14:textId="1129C1C9" w:rsidR="000912B4" w:rsidRDefault="00022CD5">
            <w:r>
              <w:t>Detector de metales actual</w:t>
            </w:r>
            <w:r w:rsidR="00ED7B7A">
              <w:t>:</w:t>
            </w:r>
          </w:p>
        </w:tc>
        <w:tc>
          <w:tcPr>
            <w:tcW w:w="5256" w:type="dxa"/>
          </w:tcPr>
          <w:p w14:paraId="0D0FCEA5" w14:textId="77777777" w:rsidR="000912B4" w:rsidRDefault="00022CD5">
            <w:r>
              <w:t>☐ Sí   ☐ No    Modelo/Marca: ____</w:t>
            </w:r>
            <w:r w:rsidR="00163C95">
              <w:t>________________</w:t>
            </w:r>
            <w:r>
              <w:t>______</w:t>
            </w:r>
          </w:p>
          <w:p w14:paraId="2645188A" w14:textId="31ADE7DD" w:rsidR="00B318D2" w:rsidRDefault="00B318D2"/>
        </w:tc>
      </w:tr>
      <w:tr w:rsidR="00ED7B7A" w14:paraId="0C76002A" w14:textId="77777777">
        <w:trPr>
          <w:jc w:val="center"/>
        </w:trPr>
        <w:tc>
          <w:tcPr>
            <w:tcW w:w="5256" w:type="dxa"/>
          </w:tcPr>
          <w:p w14:paraId="447FB0EE" w14:textId="3DB2D889" w:rsidR="00ED7B7A" w:rsidRDefault="00ED7B7A">
            <w:r>
              <w:t>Tipo de detección:</w:t>
            </w:r>
          </w:p>
        </w:tc>
        <w:tc>
          <w:tcPr>
            <w:tcW w:w="5256" w:type="dxa"/>
          </w:tcPr>
          <w:p w14:paraId="71B373FF" w14:textId="5D049B44" w:rsidR="00B318D2" w:rsidRPr="000744C7" w:rsidRDefault="00ED7B7A">
            <w:pPr>
              <w:rPr>
                <w:lang w:val="es-CL"/>
              </w:rPr>
            </w:pPr>
            <w:r w:rsidRPr="00954AFE">
              <w:rPr>
                <w:lang w:val="es-CL"/>
              </w:rPr>
              <w:t xml:space="preserve">☐ </w:t>
            </w:r>
            <w:r w:rsidR="00B318D2">
              <w:rPr>
                <w:lang w:val="es-CL"/>
              </w:rPr>
              <w:t>Ferroso</w:t>
            </w:r>
            <w:r w:rsidR="00B318D2" w:rsidRPr="00954AFE">
              <w:rPr>
                <w:lang w:val="es-CL"/>
              </w:rPr>
              <w:t xml:space="preserve"> </w:t>
            </w:r>
            <w:r w:rsidR="00B318D2" w:rsidRPr="00954AFE">
              <w:rPr>
                <w:rFonts w:ascii="Segoe UI Symbol" w:hAnsi="Segoe UI Symbol" w:cs="Segoe UI Symbol"/>
                <w:lang w:val="es-CL"/>
              </w:rPr>
              <w:t>☐</w:t>
            </w:r>
            <w:r w:rsidRPr="00954AFE">
              <w:rPr>
                <w:lang w:val="es-CL"/>
              </w:rPr>
              <w:t xml:space="preserve"> No </w:t>
            </w:r>
            <w:r w:rsidR="00B318D2">
              <w:rPr>
                <w:lang w:val="es-CL"/>
              </w:rPr>
              <w:t>Ferroso</w:t>
            </w:r>
          </w:p>
        </w:tc>
      </w:tr>
      <w:tr w:rsidR="00B40C25" w:rsidRPr="00B40C25" w14:paraId="6A64D9AA" w14:textId="77777777">
        <w:trPr>
          <w:jc w:val="center"/>
        </w:trPr>
        <w:tc>
          <w:tcPr>
            <w:tcW w:w="5256" w:type="dxa"/>
          </w:tcPr>
          <w:p w14:paraId="71023DBA" w14:textId="35427297" w:rsidR="00B40C25" w:rsidRDefault="00B40C25" w:rsidP="00B40C25">
            <w:r>
              <w:rPr>
                <w:lang w:val="es-CL"/>
              </w:rPr>
              <w:t>Tipo de aplicación:</w:t>
            </w:r>
          </w:p>
        </w:tc>
        <w:tc>
          <w:tcPr>
            <w:tcW w:w="5256" w:type="dxa"/>
          </w:tcPr>
          <w:p w14:paraId="5132E3B8" w14:textId="77777777" w:rsidR="00B40C25" w:rsidRDefault="00B40C25" w:rsidP="00B40C25">
            <w:pPr>
              <w:rPr>
                <w:lang w:val="es-CL"/>
              </w:rPr>
            </w:pPr>
            <w:r w:rsidRPr="00954AFE">
              <w:rPr>
                <w:lang w:val="es-CL"/>
              </w:rPr>
              <w:t xml:space="preserve">☐ </w:t>
            </w:r>
            <w:r>
              <w:rPr>
                <w:lang w:val="es-CL"/>
              </w:rPr>
              <w:t>Sobre correa</w:t>
            </w:r>
            <w:r w:rsidRPr="00954AFE">
              <w:rPr>
                <w:lang w:val="es-CL"/>
              </w:rPr>
              <w:t xml:space="preserve">   </w:t>
            </w:r>
          </w:p>
          <w:p w14:paraId="2DCA3D72" w14:textId="77777777" w:rsidR="00B40C25" w:rsidRDefault="00B40C25" w:rsidP="00B40C25">
            <w:pPr>
              <w:rPr>
                <w:lang w:val="es-CL"/>
              </w:rPr>
            </w:pPr>
            <w:r w:rsidRPr="00954AFE">
              <w:rPr>
                <w:lang w:val="es-CL"/>
              </w:rPr>
              <w:t xml:space="preserve">☐ </w:t>
            </w:r>
            <w:r>
              <w:rPr>
                <w:lang w:val="es-CL"/>
              </w:rPr>
              <w:t>Saturación del campo magnético del electroimán.</w:t>
            </w:r>
          </w:p>
          <w:p w14:paraId="02F12E7E" w14:textId="77777777" w:rsidR="0017368F" w:rsidRDefault="0017368F" w:rsidP="00B40C25">
            <w:pPr>
              <w:rPr>
                <w:lang w:val="es-CL"/>
              </w:rPr>
            </w:pPr>
            <w:r w:rsidRPr="00954AFE">
              <w:rPr>
                <w:lang w:val="es-CL"/>
              </w:rPr>
              <w:t xml:space="preserve">☐ </w:t>
            </w:r>
            <w:r>
              <w:rPr>
                <w:lang w:val="es-CL"/>
              </w:rPr>
              <w:t>Otros _____________</w:t>
            </w:r>
          </w:p>
          <w:p w14:paraId="7E06EAA6" w14:textId="46D9ED0F" w:rsidR="0017368F" w:rsidRPr="00B40C25" w:rsidRDefault="0017368F" w:rsidP="00B40C25">
            <w:pPr>
              <w:rPr>
                <w:lang w:val="es-CL"/>
              </w:rPr>
            </w:pPr>
          </w:p>
        </w:tc>
      </w:tr>
      <w:tr w:rsidR="00B40C25" w:rsidRPr="00954AFE" w14:paraId="099346B1" w14:textId="77777777">
        <w:trPr>
          <w:jc w:val="center"/>
        </w:trPr>
        <w:tc>
          <w:tcPr>
            <w:tcW w:w="5256" w:type="dxa"/>
          </w:tcPr>
          <w:p w14:paraId="66ACED46" w14:textId="77777777" w:rsidR="00B40C25" w:rsidRDefault="00B40C25" w:rsidP="00B40C25">
            <w:r>
              <w:t>Electroimán suspendido</w:t>
            </w:r>
          </w:p>
        </w:tc>
        <w:tc>
          <w:tcPr>
            <w:tcW w:w="5256" w:type="dxa"/>
          </w:tcPr>
          <w:p w14:paraId="13178D45" w14:textId="77A4C779" w:rsidR="00B40C25" w:rsidRPr="00954AFE" w:rsidRDefault="00B40C25" w:rsidP="00B40C25">
            <w:pPr>
              <w:rPr>
                <w:lang w:val="es-CL"/>
              </w:rPr>
            </w:pPr>
            <w:r w:rsidRPr="00954AFE">
              <w:rPr>
                <w:lang w:val="es-CL"/>
              </w:rPr>
              <w:t xml:space="preserve">☐ Sí   ☐ No  </w:t>
            </w:r>
            <w:r>
              <w:rPr>
                <w:lang w:val="es-CL"/>
              </w:rPr>
              <w:t xml:space="preserve"> </w:t>
            </w:r>
          </w:p>
        </w:tc>
      </w:tr>
      <w:tr w:rsidR="00B40C25" w:rsidRPr="00954AFE" w14:paraId="0ADE2E0B" w14:textId="77777777">
        <w:trPr>
          <w:jc w:val="center"/>
        </w:trPr>
        <w:tc>
          <w:tcPr>
            <w:tcW w:w="5256" w:type="dxa"/>
          </w:tcPr>
          <w:p w14:paraId="5FD4FD14" w14:textId="49BC6CAB" w:rsidR="00B40C25" w:rsidRPr="00D1692B" w:rsidRDefault="00B40C25" w:rsidP="00B40C25">
            <w:pPr>
              <w:rPr>
                <w:lang w:val="es-CL"/>
              </w:rPr>
            </w:pPr>
            <w:r w:rsidRPr="00D1692B">
              <w:rPr>
                <w:lang w:val="es-CL"/>
              </w:rPr>
              <w:t>Tipo de limpieza del electroimán</w:t>
            </w:r>
          </w:p>
        </w:tc>
        <w:tc>
          <w:tcPr>
            <w:tcW w:w="5256" w:type="dxa"/>
          </w:tcPr>
          <w:p w14:paraId="08FDC794" w14:textId="74654A3E" w:rsidR="00B40C25" w:rsidRPr="00954AFE" w:rsidRDefault="00B40C25" w:rsidP="00B40C25">
            <w:pPr>
              <w:rPr>
                <w:lang w:val="es-CL"/>
              </w:rPr>
            </w:pPr>
            <w:r w:rsidRPr="00954AFE">
              <w:rPr>
                <w:lang w:val="es-CL"/>
              </w:rPr>
              <w:t xml:space="preserve">☐ Manual   ☐ </w:t>
            </w:r>
            <w:r>
              <w:rPr>
                <w:lang w:val="es-CL"/>
              </w:rPr>
              <w:t>A</w:t>
            </w:r>
            <w:r w:rsidRPr="00954AFE">
              <w:rPr>
                <w:lang w:val="es-CL"/>
              </w:rPr>
              <w:t>utomática</w:t>
            </w:r>
          </w:p>
        </w:tc>
      </w:tr>
      <w:tr w:rsidR="00B40C25" w:rsidRPr="00575859" w14:paraId="70D41815" w14:textId="77777777">
        <w:trPr>
          <w:jc w:val="center"/>
        </w:trPr>
        <w:tc>
          <w:tcPr>
            <w:tcW w:w="5256" w:type="dxa"/>
          </w:tcPr>
          <w:p w14:paraId="68A8B5D7" w14:textId="0608EADD" w:rsidR="00B40C25" w:rsidRDefault="00B40C25" w:rsidP="00B40C25">
            <w:r>
              <w:t>Posición del electroimán:</w:t>
            </w:r>
          </w:p>
        </w:tc>
        <w:tc>
          <w:tcPr>
            <w:tcW w:w="5256" w:type="dxa"/>
          </w:tcPr>
          <w:p w14:paraId="2B54D74B" w14:textId="05B47142" w:rsidR="00B40C25" w:rsidRPr="00954AFE" w:rsidRDefault="00B40C25" w:rsidP="00B40C25">
            <w:pPr>
              <w:rPr>
                <w:lang w:val="es-CL"/>
              </w:rPr>
            </w:pPr>
            <w:r w:rsidRPr="00954AFE">
              <w:rPr>
                <w:lang w:val="es-CL"/>
              </w:rPr>
              <w:t xml:space="preserve">☐ </w:t>
            </w:r>
            <w:r>
              <w:rPr>
                <w:lang w:val="es-CL"/>
              </w:rPr>
              <w:t>P1</w:t>
            </w:r>
            <w:r w:rsidRPr="00954AFE">
              <w:rPr>
                <w:lang w:val="es-CL"/>
              </w:rPr>
              <w:t xml:space="preserve">   ☐ </w:t>
            </w:r>
            <w:r>
              <w:rPr>
                <w:lang w:val="es-CL"/>
              </w:rPr>
              <w:t xml:space="preserve">P2 </w:t>
            </w:r>
            <w:r w:rsidRPr="00954AFE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 </w:t>
            </w:r>
            <w:r w:rsidRPr="00954AFE">
              <w:rPr>
                <w:lang w:val="es-CL"/>
              </w:rPr>
              <w:t>☐</w:t>
            </w:r>
            <w:r>
              <w:rPr>
                <w:lang w:val="es-CL"/>
              </w:rPr>
              <w:t xml:space="preserve"> Ambos </w:t>
            </w:r>
            <w:r w:rsidRPr="00954AFE">
              <w:rPr>
                <w:lang w:val="es-CL"/>
              </w:rPr>
              <w:t xml:space="preserve"> </w:t>
            </w:r>
            <w:r>
              <w:rPr>
                <w:lang w:val="es-CL"/>
              </w:rPr>
              <w:t>P1 y P2</w:t>
            </w:r>
          </w:p>
        </w:tc>
      </w:tr>
      <w:tr w:rsidR="00B40C25" w:rsidRPr="00575859" w14:paraId="4200A8A1" w14:textId="77777777" w:rsidTr="001D37F1">
        <w:trPr>
          <w:trHeight w:val="941"/>
          <w:jc w:val="center"/>
        </w:trPr>
        <w:tc>
          <w:tcPr>
            <w:tcW w:w="5256" w:type="dxa"/>
          </w:tcPr>
          <w:p w14:paraId="774290E7" w14:textId="1EED3E1B" w:rsidR="00B40C25" w:rsidRPr="001D37F1" w:rsidRDefault="00B40C25" w:rsidP="00B40C25">
            <w:pPr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anchor distT="0" distB="0" distL="114300" distR="114300" simplePos="0" relativeHeight="251663360" behindDoc="1" locked="0" layoutInCell="1" allowOverlap="1" wp14:anchorId="3723C77C" wp14:editId="56158665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281940</wp:posOffset>
                  </wp:positionV>
                  <wp:extent cx="1473200" cy="930275"/>
                  <wp:effectExtent l="0" t="0" r="0" b="3175"/>
                  <wp:wrapTopAndBottom/>
                  <wp:docPr id="610708932" name="Imagen 3" descr="Diagram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08932" name="Imagen 3" descr="Diagrama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37F1">
              <w:rPr>
                <w:lang w:val="es-CL"/>
              </w:rPr>
              <w:t xml:space="preserve">Ejemplo </w:t>
            </w:r>
            <w:r>
              <w:rPr>
                <w:lang w:val="es-CL"/>
              </w:rPr>
              <w:t xml:space="preserve">del </w:t>
            </w:r>
            <w:r w:rsidRPr="001D37F1">
              <w:rPr>
                <w:lang w:val="es-CL"/>
              </w:rPr>
              <w:t>e</w:t>
            </w:r>
            <w:r>
              <w:rPr>
                <w:lang w:val="es-CL"/>
              </w:rPr>
              <w:t>lectroimán en Posición 1 (P1)</w:t>
            </w:r>
          </w:p>
        </w:tc>
        <w:tc>
          <w:tcPr>
            <w:tcW w:w="5256" w:type="dxa"/>
          </w:tcPr>
          <w:p w14:paraId="6DDE3815" w14:textId="4F481298" w:rsidR="00B40C25" w:rsidRDefault="00B40C25" w:rsidP="00B40C25">
            <w:pPr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anchor distT="0" distB="0" distL="114300" distR="114300" simplePos="0" relativeHeight="251664384" behindDoc="0" locked="0" layoutInCell="1" allowOverlap="1" wp14:anchorId="338E1899" wp14:editId="39A50DFC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222885</wp:posOffset>
                  </wp:positionV>
                  <wp:extent cx="1473200" cy="1083310"/>
                  <wp:effectExtent l="0" t="0" r="0" b="2540"/>
                  <wp:wrapTopAndBottom/>
                  <wp:docPr id="693989255" name="Imagen 4" descr="Diagrama, Dibujo de ingenierí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989255" name="Imagen 4" descr="Diagrama, Dibujo de ingeniería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37F1">
              <w:rPr>
                <w:lang w:val="es-CL"/>
              </w:rPr>
              <w:t>Ejemplo del e</w:t>
            </w:r>
            <w:r>
              <w:rPr>
                <w:lang w:val="es-CL"/>
              </w:rPr>
              <w:t>lectroimán en Posición 2 (P2)</w:t>
            </w:r>
          </w:p>
          <w:p w14:paraId="4FBDDE29" w14:textId="53DC3550" w:rsidR="00B40C25" w:rsidRPr="00954AFE" w:rsidRDefault="00B40C25" w:rsidP="00B40C25">
            <w:pPr>
              <w:rPr>
                <w:lang w:val="es-CL"/>
              </w:rPr>
            </w:pPr>
          </w:p>
        </w:tc>
      </w:tr>
    </w:tbl>
    <w:p w14:paraId="24947A5D" w14:textId="77777777" w:rsidR="00FF07D7" w:rsidRPr="004B2434" w:rsidRDefault="00FF07D7">
      <w:pPr>
        <w:rPr>
          <w:b/>
          <w:color w:val="000000" w:themeColor="text1"/>
          <w:sz w:val="24"/>
          <w:lang w:val="es-CL"/>
        </w:rPr>
      </w:pPr>
    </w:p>
    <w:p w14:paraId="748FD2F2" w14:textId="7B9BD703" w:rsidR="000912B4" w:rsidRPr="00FF07D7" w:rsidRDefault="00022CD5">
      <w:pPr>
        <w:rPr>
          <w:color w:val="000000" w:themeColor="text1"/>
        </w:rPr>
      </w:pPr>
      <w:r w:rsidRPr="00FF07D7">
        <w:rPr>
          <w:b/>
          <w:color w:val="000000" w:themeColor="text1"/>
          <w:sz w:val="24"/>
        </w:rPr>
        <w:t>3. Entorno y Montaje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1"/>
        <w:gridCol w:w="5251"/>
      </w:tblGrid>
      <w:tr w:rsidR="000912B4" w14:paraId="4430F6C5" w14:textId="77777777" w:rsidTr="00BD3788">
        <w:trPr>
          <w:jc w:val="center"/>
        </w:trPr>
        <w:tc>
          <w:tcPr>
            <w:tcW w:w="5256" w:type="dxa"/>
            <w:shd w:val="clear" w:color="auto" w:fill="FDE9D9" w:themeFill="accent6" w:themeFillTint="33"/>
          </w:tcPr>
          <w:p w14:paraId="4C9C7D42" w14:textId="77777777" w:rsidR="000912B4" w:rsidRDefault="00022CD5">
            <w:r>
              <w:rPr>
                <w:b/>
              </w:rPr>
              <w:t>Aspecto</w:t>
            </w:r>
          </w:p>
        </w:tc>
        <w:tc>
          <w:tcPr>
            <w:tcW w:w="5256" w:type="dxa"/>
            <w:shd w:val="clear" w:color="auto" w:fill="FDE9D9" w:themeFill="accent6" w:themeFillTint="33"/>
          </w:tcPr>
          <w:p w14:paraId="2A7E23D2" w14:textId="77777777" w:rsidR="000912B4" w:rsidRDefault="00022CD5">
            <w:r>
              <w:rPr>
                <w:b/>
              </w:rPr>
              <w:t>Selección / Detalle</w:t>
            </w:r>
          </w:p>
        </w:tc>
      </w:tr>
      <w:tr w:rsidR="000912B4" w:rsidRPr="00575859" w14:paraId="646E6F91" w14:textId="77777777">
        <w:trPr>
          <w:jc w:val="center"/>
        </w:trPr>
        <w:tc>
          <w:tcPr>
            <w:tcW w:w="5256" w:type="dxa"/>
          </w:tcPr>
          <w:p w14:paraId="2577C859" w14:textId="77777777" w:rsidR="000912B4" w:rsidRDefault="00022CD5">
            <w:r>
              <w:t>Ubicación</w:t>
            </w:r>
          </w:p>
        </w:tc>
        <w:tc>
          <w:tcPr>
            <w:tcW w:w="5256" w:type="dxa"/>
          </w:tcPr>
          <w:p w14:paraId="5DE4C7E6" w14:textId="77777777" w:rsidR="00182142" w:rsidRDefault="00022CD5">
            <w:pPr>
              <w:rPr>
                <w:lang w:val="es-CL"/>
              </w:rPr>
            </w:pPr>
            <w:r w:rsidRPr="00954AFE">
              <w:rPr>
                <w:lang w:val="es-CL"/>
              </w:rPr>
              <w:t xml:space="preserve">☐ Interior   ☐ Exterior   </w:t>
            </w:r>
          </w:p>
          <w:p w14:paraId="67D0369D" w14:textId="77777777" w:rsidR="000912B4" w:rsidRDefault="00022CD5">
            <w:pPr>
              <w:rPr>
                <w:lang w:val="es-CL"/>
              </w:rPr>
            </w:pPr>
            <w:r w:rsidRPr="00954AFE">
              <w:rPr>
                <w:lang w:val="es-CL"/>
              </w:rPr>
              <w:t>☐ Expuesto a luz solar directa</w:t>
            </w:r>
          </w:p>
          <w:p w14:paraId="7F4DBD91" w14:textId="0D445D69" w:rsidR="00FF645D" w:rsidRPr="00954AFE" w:rsidRDefault="00FF645D">
            <w:pPr>
              <w:rPr>
                <w:lang w:val="es-CL"/>
              </w:rPr>
            </w:pPr>
          </w:p>
        </w:tc>
      </w:tr>
      <w:tr w:rsidR="000912B4" w:rsidRPr="00575859" w14:paraId="599740AA" w14:textId="77777777">
        <w:trPr>
          <w:jc w:val="center"/>
        </w:trPr>
        <w:tc>
          <w:tcPr>
            <w:tcW w:w="5256" w:type="dxa"/>
          </w:tcPr>
          <w:p w14:paraId="7BBAEC4F" w14:textId="77777777" w:rsidR="000912B4" w:rsidRDefault="00022CD5">
            <w:r>
              <w:t>Condiciones ambientales</w:t>
            </w:r>
          </w:p>
        </w:tc>
        <w:tc>
          <w:tcPr>
            <w:tcW w:w="5256" w:type="dxa"/>
          </w:tcPr>
          <w:p w14:paraId="7503B504" w14:textId="77777777" w:rsidR="00182142" w:rsidRDefault="00022CD5">
            <w:pPr>
              <w:rPr>
                <w:lang w:val="es-CL"/>
              </w:rPr>
            </w:pPr>
            <w:r w:rsidRPr="00954AFE">
              <w:rPr>
                <w:lang w:val="es-CL"/>
              </w:rPr>
              <w:t xml:space="preserve">☐ Polvo extremo   ☐ Humedad/Lluvia   </w:t>
            </w:r>
          </w:p>
          <w:p w14:paraId="3201C901" w14:textId="77777777" w:rsidR="000912B4" w:rsidRDefault="00022CD5">
            <w:pPr>
              <w:rPr>
                <w:lang w:val="es-CL"/>
              </w:rPr>
            </w:pPr>
            <w:r w:rsidRPr="00954AFE">
              <w:rPr>
                <w:lang w:val="es-CL"/>
              </w:rPr>
              <w:t>☐ Vibración alta</w:t>
            </w:r>
            <w:r w:rsidR="00FF645D">
              <w:rPr>
                <w:lang w:val="es-CL"/>
              </w:rPr>
              <w:t xml:space="preserve">    </w:t>
            </w:r>
            <w:r w:rsidR="00FF645D" w:rsidRPr="00954AFE">
              <w:rPr>
                <w:lang w:val="es-CL"/>
              </w:rPr>
              <w:t xml:space="preserve">☐ </w:t>
            </w:r>
            <w:r w:rsidR="00FF645D">
              <w:rPr>
                <w:lang w:val="es-CL"/>
              </w:rPr>
              <w:t>Otros______________</w:t>
            </w:r>
            <w:r w:rsidR="00FF645D" w:rsidRPr="00954AFE">
              <w:rPr>
                <w:lang w:val="es-CL"/>
              </w:rPr>
              <w:t xml:space="preserve">   </w:t>
            </w:r>
          </w:p>
          <w:p w14:paraId="4D087C59" w14:textId="07D44266" w:rsidR="00FF645D" w:rsidRPr="00954AFE" w:rsidRDefault="00FF645D">
            <w:pPr>
              <w:rPr>
                <w:lang w:val="es-CL"/>
              </w:rPr>
            </w:pPr>
          </w:p>
        </w:tc>
      </w:tr>
      <w:tr w:rsidR="000912B4" w14:paraId="2B4A94A1" w14:textId="77777777">
        <w:trPr>
          <w:jc w:val="center"/>
        </w:trPr>
        <w:tc>
          <w:tcPr>
            <w:tcW w:w="5256" w:type="dxa"/>
          </w:tcPr>
          <w:p w14:paraId="1A98ADE6" w14:textId="77777777" w:rsidR="000912B4" w:rsidRDefault="00022CD5">
            <w:r>
              <w:t>Altura disponible para montaje</w:t>
            </w:r>
          </w:p>
        </w:tc>
        <w:tc>
          <w:tcPr>
            <w:tcW w:w="5256" w:type="dxa"/>
          </w:tcPr>
          <w:p w14:paraId="64E9076C" w14:textId="77777777" w:rsidR="000912B4" w:rsidRDefault="00022CD5">
            <w:r>
              <w:t>☐ ___ metros sobre la correa</w:t>
            </w:r>
          </w:p>
          <w:p w14:paraId="6E5418DC" w14:textId="77777777" w:rsidR="00FF645D" w:rsidRDefault="00FF645D"/>
        </w:tc>
      </w:tr>
      <w:tr w:rsidR="000912B4" w14:paraId="7834B1CF" w14:textId="77777777">
        <w:trPr>
          <w:jc w:val="center"/>
        </w:trPr>
        <w:tc>
          <w:tcPr>
            <w:tcW w:w="5256" w:type="dxa"/>
          </w:tcPr>
          <w:p w14:paraId="67349CC2" w14:textId="47F28118" w:rsidR="000912B4" w:rsidRDefault="003E4457">
            <w:r>
              <w:t>T</w:t>
            </w:r>
            <w:r w:rsidR="003E58B1">
              <w:t>ension eléctrica</w:t>
            </w:r>
            <w:r>
              <w:t xml:space="preserve"> disponible</w:t>
            </w:r>
          </w:p>
        </w:tc>
        <w:tc>
          <w:tcPr>
            <w:tcW w:w="5256" w:type="dxa"/>
          </w:tcPr>
          <w:p w14:paraId="0A475DB9" w14:textId="77777777" w:rsidR="000912B4" w:rsidRDefault="00022CD5">
            <w:r>
              <w:t>☐ 110V   ☐ 220V   ☐ PoE (Power over Ethernet)</w:t>
            </w:r>
          </w:p>
          <w:p w14:paraId="686EA820" w14:textId="56701777" w:rsidR="0041355E" w:rsidRDefault="0041355E">
            <w:r>
              <w:t>☐ Otro</w:t>
            </w:r>
          </w:p>
        </w:tc>
      </w:tr>
    </w:tbl>
    <w:p w14:paraId="3052A573" w14:textId="77777777" w:rsidR="00FF07D7" w:rsidRDefault="00FF07D7">
      <w:pPr>
        <w:rPr>
          <w:b/>
          <w:color w:val="000000" w:themeColor="text1"/>
          <w:sz w:val="24"/>
          <w:lang w:val="es-CL"/>
        </w:rPr>
      </w:pPr>
    </w:p>
    <w:p w14:paraId="18963867" w14:textId="09056DD1" w:rsidR="000912B4" w:rsidRPr="00FF07D7" w:rsidRDefault="00022CD5">
      <w:pPr>
        <w:rPr>
          <w:color w:val="000000" w:themeColor="text1"/>
          <w:lang w:val="es-CL"/>
        </w:rPr>
      </w:pPr>
      <w:r w:rsidRPr="00FF07D7">
        <w:rPr>
          <w:b/>
          <w:color w:val="000000" w:themeColor="text1"/>
          <w:sz w:val="24"/>
          <w:lang w:val="es-CL"/>
        </w:rPr>
        <w:t>4. Conectividad y Control (SCADA/IT)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1"/>
        <w:gridCol w:w="5251"/>
      </w:tblGrid>
      <w:tr w:rsidR="000912B4" w14:paraId="07F19941" w14:textId="77777777" w:rsidTr="00BD3788">
        <w:trPr>
          <w:jc w:val="center"/>
        </w:trPr>
        <w:tc>
          <w:tcPr>
            <w:tcW w:w="5256" w:type="dxa"/>
            <w:shd w:val="clear" w:color="auto" w:fill="FDE9D9" w:themeFill="accent6" w:themeFillTint="33"/>
          </w:tcPr>
          <w:p w14:paraId="55FE97F7" w14:textId="77777777" w:rsidR="000912B4" w:rsidRDefault="00022CD5">
            <w:r>
              <w:rPr>
                <w:b/>
              </w:rPr>
              <w:t>Elemento</w:t>
            </w:r>
          </w:p>
        </w:tc>
        <w:tc>
          <w:tcPr>
            <w:tcW w:w="5256" w:type="dxa"/>
            <w:shd w:val="clear" w:color="auto" w:fill="FDE9D9" w:themeFill="accent6" w:themeFillTint="33"/>
          </w:tcPr>
          <w:p w14:paraId="2318C2B0" w14:textId="77777777" w:rsidR="000912B4" w:rsidRDefault="00022CD5">
            <w:r>
              <w:rPr>
                <w:b/>
              </w:rPr>
              <w:t>Selección / Detalle</w:t>
            </w:r>
          </w:p>
        </w:tc>
      </w:tr>
      <w:tr w:rsidR="000912B4" w14:paraId="43D74EB5" w14:textId="77777777">
        <w:trPr>
          <w:jc w:val="center"/>
        </w:trPr>
        <w:tc>
          <w:tcPr>
            <w:tcW w:w="5256" w:type="dxa"/>
          </w:tcPr>
          <w:p w14:paraId="5A9118BF" w14:textId="77777777" w:rsidR="000912B4" w:rsidRDefault="00022CD5">
            <w:r>
              <w:t>Sistema de control actual</w:t>
            </w:r>
          </w:p>
        </w:tc>
        <w:tc>
          <w:tcPr>
            <w:tcW w:w="5256" w:type="dxa"/>
          </w:tcPr>
          <w:p w14:paraId="0E08D504" w14:textId="77777777" w:rsidR="00E4580A" w:rsidRDefault="00022CD5">
            <w:r>
              <w:t xml:space="preserve">☐ DeltaV   ☐ Rockwell   ☐ Siemens </w:t>
            </w:r>
          </w:p>
          <w:p w14:paraId="2B49FF78" w14:textId="77777777" w:rsidR="000912B4" w:rsidRDefault="00E4580A">
            <w:r>
              <w:t>☐ PAI System</w:t>
            </w:r>
            <w:r w:rsidR="00022CD5">
              <w:t xml:space="preserve"> ☐ Otro: __________</w:t>
            </w:r>
          </w:p>
          <w:p w14:paraId="0B6F31D4" w14:textId="40D0CCCE" w:rsidR="00E4580A" w:rsidRDefault="00E4580A"/>
        </w:tc>
      </w:tr>
      <w:tr w:rsidR="000912B4" w14:paraId="1C309001" w14:textId="77777777">
        <w:trPr>
          <w:jc w:val="center"/>
        </w:trPr>
        <w:tc>
          <w:tcPr>
            <w:tcW w:w="5256" w:type="dxa"/>
          </w:tcPr>
          <w:p w14:paraId="35F3548A" w14:textId="77777777" w:rsidR="000912B4" w:rsidRDefault="00022CD5">
            <w:r>
              <w:t>Protocolo de comunicación</w:t>
            </w:r>
          </w:p>
        </w:tc>
        <w:tc>
          <w:tcPr>
            <w:tcW w:w="5256" w:type="dxa"/>
          </w:tcPr>
          <w:p w14:paraId="50C12411" w14:textId="77777777" w:rsidR="00E4580A" w:rsidRDefault="00022CD5">
            <w:r>
              <w:t xml:space="preserve">☐ Modbus TCP   ☐ OPC UA   </w:t>
            </w:r>
          </w:p>
          <w:p w14:paraId="3833E571" w14:textId="77777777" w:rsidR="000912B4" w:rsidRDefault="00022CD5" w:rsidP="00E4580A">
            <w:r>
              <w:rPr>
                <w:rFonts w:ascii="Segoe UI Symbol" w:hAnsi="Segoe UI Symbol" w:cs="Segoe UI Symbol"/>
              </w:rPr>
              <w:t>☐</w:t>
            </w:r>
            <w:r>
              <w:t xml:space="preserve"> Profinet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Otro: __________</w:t>
            </w:r>
          </w:p>
          <w:p w14:paraId="52FF035B" w14:textId="0137F595" w:rsidR="00E4580A" w:rsidRDefault="00E4580A" w:rsidP="00E4580A"/>
        </w:tc>
      </w:tr>
      <w:tr w:rsidR="000912B4" w:rsidRPr="00954AFE" w14:paraId="59BD848C" w14:textId="77777777">
        <w:trPr>
          <w:jc w:val="center"/>
        </w:trPr>
        <w:tc>
          <w:tcPr>
            <w:tcW w:w="5256" w:type="dxa"/>
          </w:tcPr>
          <w:p w14:paraId="0E1136F4" w14:textId="77777777" w:rsidR="000912B4" w:rsidRDefault="00022CD5">
            <w:r>
              <w:t>Sala de Control</w:t>
            </w:r>
          </w:p>
        </w:tc>
        <w:tc>
          <w:tcPr>
            <w:tcW w:w="5256" w:type="dxa"/>
          </w:tcPr>
          <w:p w14:paraId="45B49036" w14:textId="77777777" w:rsidR="00AB7FCD" w:rsidRDefault="00022CD5">
            <w:pPr>
              <w:rPr>
                <w:lang w:val="es-CL"/>
              </w:rPr>
            </w:pPr>
            <w:r w:rsidRPr="00954AFE">
              <w:rPr>
                <w:lang w:val="es-CL"/>
              </w:rPr>
              <w:t xml:space="preserve">☐ Sí   ☐ No   </w:t>
            </w:r>
          </w:p>
          <w:p w14:paraId="19D63567" w14:textId="77777777" w:rsidR="000912B4" w:rsidRDefault="00022CD5">
            <w:pPr>
              <w:rPr>
                <w:lang w:val="es-CL"/>
              </w:rPr>
            </w:pPr>
            <w:r w:rsidRPr="00954AFE">
              <w:rPr>
                <w:lang w:val="es-CL"/>
              </w:rPr>
              <w:t>Distancia aproximada: __</w:t>
            </w:r>
            <w:r w:rsidR="00AB7FCD">
              <w:rPr>
                <w:lang w:val="es-CL"/>
              </w:rPr>
              <w:t>___</w:t>
            </w:r>
            <w:r w:rsidRPr="00954AFE">
              <w:rPr>
                <w:lang w:val="es-CL"/>
              </w:rPr>
              <w:t>_ m</w:t>
            </w:r>
          </w:p>
          <w:p w14:paraId="4575F825" w14:textId="1C3EB6F5" w:rsidR="00AB7FCD" w:rsidRPr="00954AFE" w:rsidRDefault="00AB7FCD">
            <w:pPr>
              <w:rPr>
                <w:lang w:val="es-CL"/>
              </w:rPr>
            </w:pPr>
          </w:p>
        </w:tc>
      </w:tr>
      <w:tr w:rsidR="000912B4" w:rsidRPr="00575859" w14:paraId="030351AE" w14:textId="77777777">
        <w:trPr>
          <w:jc w:val="center"/>
        </w:trPr>
        <w:tc>
          <w:tcPr>
            <w:tcW w:w="5256" w:type="dxa"/>
          </w:tcPr>
          <w:p w14:paraId="5692D848" w14:textId="7493E675" w:rsidR="000912B4" w:rsidRDefault="00CB436F">
            <w:r>
              <w:t>Tipo de monitoreo</w:t>
            </w:r>
          </w:p>
        </w:tc>
        <w:tc>
          <w:tcPr>
            <w:tcW w:w="5256" w:type="dxa"/>
          </w:tcPr>
          <w:p w14:paraId="1E956DE5" w14:textId="77777777" w:rsidR="00AB7FCD" w:rsidRDefault="00022CD5">
            <w:pPr>
              <w:rPr>
                <w:lang w:val="es-CL"/>
              </w:rPr>
            </w:pPr>
            <w:r w:rsidRPr="00954AFE">
              <w:rPr>
                <w:lang w:val="es-CL"/>
              </w:rPr>
              <w:t xml:space="preserve">☐ Monitor </w:t>
            </w:r>
            <w:r w:rsidR="00CB436F">
              <w:rPr>
                <w:lang w:val="es-CL"/>
              </w:rPr>
              <w:t>local</w:t>
            </w:r>
            <w:r w:rsidRPr="00954AFE">
              <w:rPr>
                <w:lang w:val="es-CL"/>
              </w:rPr>
              <w:t xml:space="preserve">   ☐ Integración en HMI existente   </w:t>
            </w:r>
          </w:p>
          <w:p w14:paraId="5A8031CC" w14:textId="40AC62CF" w:rsidR="000912B4" w:rsidRPr="00954AFE" w:rsidRDefault="00022CD5">
            <w:pPr>
              <w:rPr>
                <w:lang w:val="es-CL"/>
              </w:rPr>
            </w:pPr>
            <w:r w:rsidRPr="00954AFE">
              <w:rPr>
                <w:lang w:val="es-CL"/>
              </w:rPr>
              <w:t>☐ App Web</w:t>
            </w:r>
            <w:r w:rsidR="00AB7FCD">
              <w:rPr>
                <w:lang w:val="es-CL"/>
              </w:rPr>
              <w:t xml:space="preserve"> </w:t>
            </w:r>
            <w:r w:rsidR="00837973">
              <w:rPr>
                <w:lang w:val="es-CL"/>
              </w:rPr>
              <w:t xml:space="preserve">cliente </w:t>
            </w:r>
            <w:r w:rsidR="00AB7FCD" w:rsidRPr="00954AFE">
              <w:rPr>
                <w:lang w:val="es-CL"/>
              </w:rPr>
              <w:t xml:space="preserve">☐ </w:t>
            </w:r>
            <w:r w:rsidR="00837973">
              <w:rPr>
                <w:lang w:val="es-CL"/>
              </w:rPr>
              <w:t>Monitoreo Remoto POLIMIN.</w:t>
            </w:r>
            <w:r w:rsidR="00AB7FCD" w:rsidRPr="00954AFE">
              <w:rPr>
                <w:lang w:val="es-CL"/>
              </w:rPr>
              <w:t xml:space="preserve">   </w:t>
            </w:r>
          </w:p>
        </w:tc>
      </w:tr>
    </w:tbl>
    <w:p w14:paraId="78CAF4C9" w14:textId="77777777" w:rsidR="00FF07D7" w:rsidRDefault="00FF07D7">
      <w:pPr>
        <w:rPr>
          <w:b/>
          <w:color w:val="EE6E26"/>
          <w:sz w:val="24"/>
          <w:lang w:val="es-CL"/>
        </w:rPr>
      </w:pPr>
    </w:p>
    <w:p w14:paraId="31612946" w14:textId="763DA601" w:rsidR="000912B4" w:rsidRPr="00FF07D7" w:rsidRDefault="0047675A">
      <w:pPr>
        <w:rPr>
          <w:color w:val="000000" w:themeColor="text1"/>
          <w:lang w:val="es-CL"/>
        </w:rPr>
      </w:pPr>
      <w:r>
        <w:rPr>
          <w:b/>
          <w:color w:val="000000" w:themeColor="text1"/>
          <w:sz w:val="24"/>
          <w:lang w:val="es-CL"/>
        </w:rPr>
        <w:t>Observaciones</w:t>
      </w:r>
      <w:r w:rsidR="00022CD5" w:rsidRPr="00FF07D7">
        <w:rPr>
          <w:b/>
          <w:color w:val="000000" w:themeColor="text1"/>
          <w:sz w:val="24"/>
          <w:lang w:val="es-CL"/>
        </w:rPr>
        <w:t xml:space="preserve"> Técnicas </w:t>
      </w:r>
    </w:p>
    <w:p w14:paraId="77792A96" w14:textId="77777777" w:rsidR="000912B4" w:rsidRPr="00954AFE" w:rsidRDefault="00022CD5">
      <w:pPr>
        <w:spacing w:after="40"/>
        <w:ind w:left="288"/>
        <w:rPr>
          <w:lang w:val="es-CL"/>
        </w:rPr>
      </w:pPr>
      <w:r w:rsidRPr="00954AFE">
        <w:rPr>
          <w:lang w:val="es-CL"/>
        </w:rPr>
        <w:t xml:space="preserve">Velocidad: Correas rápidas requieren cámaras de alta tasa de cuadros (High </w:t>
      </w:r>
      <w:proofErr w:type="spellStart"/>
      <w:proofErr w:type="gramStart"/>
      <w:r w:rsidRPr="00954AFE">
        <w:rPr>
          <w:lang w:val="es-CL"/>
        </w:rPr>
        <w:t>Frame</w:t>
      </w:r>
      <w:proofErr w:type="spellEnd"/>
      <w:proofErr w:type="gramEnd"/>
      <w:r w:rsidRPr="00954AFE">
        <w:rPr>
          <w:lang w:val="es-CL"/>
        </w:rPr>
        <w:t xml:space="preserve"> </w:t>
      </w:r>
      <w:proofErr w:type="spellStart"/>
      <w:r w:rsidRPr="00954AFE">
        <w:rPr>
          <w:lang w:val="es-CL"/>
        </w:rPr>
        <w:t>Rate</w:t>
      </w:r>
      <w:proofErr w:type="spellEnd"/>
      <w:r w:rsidRPr="00954AFE">
        <w:rPr>
          <w:lang w:val="es-CL"/>
        </w:rPr>
        <w:t>) para evitar imágenes borrosas.</w:t>
      </w:r>
    </w:p>
    <w:p w14:paraId="7E63AA42" w14:textId="0B2048D0" w:rsidR="000912B4" w:rsidRPr="00954AFE" w:rsidRDefault="00022CD5">
      <w:pPr>
        <w:spacing w:after="40"/>
        <w:ind w:left="288"/>
        <w:rPr>
          <w:lang w:val="es-CL"/>
        </w:rPr>
      </w:pPr>
      <w:r w:rsidRPr="00954AFE">
        <w:rPr>
          <w:lang w:val="es-CL"/>
        </w:rPr>
        <w:t xml:space="preserve">Granulometría: </w:t>
      </w:r>
      <w:r w:rsidR="00FC05AC">
        <w:rPr>
          <w:lang w:val="es-CL"/>
        </w:rPr>
        <w:t>P80</w:t>
      </w:r>
      <w:r w:rsidR="00A81265">
        <w:rPr>
          <w:lang w:val="es-CL"/>
        </w:rPr>
        <w:t>, F80, u otros similares, nos p</w:t>
      </w:r>
      <w:r w:rsidRPr="00954AFE">
        <w:rPr>
          <w:lang w:val="es-CL"/>
        </w:rPr>
        <w:t>ermite</w:t>
      </w:r>
      <w:r w:rsidR="00A81265">
        <w:rPr>
          <w:lang w:val="es-CL"/>
        </w:rPr>
        <w:t>n</w:t>
      </w:r>
      <w:r w:rsidRPr="00954AFE">
        <w:rPr>
          <w:lang w:val="es-CL"/>
        </w:rPr>
        <w:t xml:space="preserve"> entrenar el algoritmo para diferenciar rocas grandes de inchancables (ej. dientes de pala, herramientas).</w:t>
      </w:r>
    </w:p>
    <w:p w14:paraId="7153234E" w14:textId="77777777" w:rsidR="0047675A" w:rsidRDefault="0047675A">
      <w:pPr>
        <w:spacing w:after="40"/>
        <w:ind w:left="288"/>
        <w:rPr>
          <w:lang w:val="es-CL"/>
        </w:rPr>
      </w:pPr>
    </w:p>
    <w:p w14:paraId="2AA41794" w14:textId="77777777" w:rsidR="005E1FD7" w:rsidRDefault="005E1FD7">
      <w:pPr>
        <w:spacing w:after="40"/>
        <w:ind w:left="288"/>
        <w:rPr>
          <w:lang w:val="es-CL"/>
        </w:rPr>
      </w:pPr>
    </w:p>
    <w:p w14:paraId="7F9A3D78" w14:textId="77777777" w:rsidR="000912B4" w:rsidRDefault="00022CD5">
      <w:r w:rsidRPr="00FF07D7">
        <w:rPr>
          <w:b/>
          <w:color w:val="000000" w:themeColor="text1"/>
          <w:sz w:val="24"/>
        </w:rPr>
        <w:t>Aprobación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0912B4" w14:paraId="08E93A62" w14:textId="77777777">
        <w:tc>
          <w:tcPr>
            <w:tcW w:w="5256" w:type="dxa"/>
          </w:tcPr>
          <w:p w14:paraId="5B3532F5" w14:textId="77777777" w:rsidR="000912B4" w:rsidRDefault="00022CD5">
            <w:r>
              <w:t>Nombre: ______________________</w:t>
            </w:r>
            <w:r>
              <w:br/>
              <w:t>Cargo: _______________________</w:t>
            </w:r>
            <w:r>
              <w:br/>
              <w:t>Firma: _______________________</w:t>
            </w:r>
            <w:r>
              <w:br/>
              <w:t>Fecha: ____/____/________</w:t>
            </w:r>
          </w:p>
        </w:tc>
        <w:tc>
          <w:tcPr>
            <w:tcW w:w="5256" w:type="dxa"/>
          </w:tcPr>
          <w:p w14:paraId="22F0BF57" w14:textId="77777777" w:rsidR="000912B4" w:rsidRDefault="00022CD5">
            <w:r>
              <w:t>Nombre: ______________________</w:t>
            </w:r>
            <w:r>
              <w:br/>
              <w:t>Cargo: _______________________</w:t>
            </w:r>
            <w:r>
              <w:br/>
              <w:t>Firma: _______________________</w:t>
            </w:r>
            <w:r>
              <w:br/>
              <w:t>Fecha: ____/____/________</w:t>
            </w:r>
          </w:p>
        </w:tc>
      </w:tr>
    </w:tbl>
    <w:p w14:paraId="145620BF" w14:textId="77777777" w:rsidR="00022CD5" w:rsidRDefault="00022CD5"/>
    <w:sectPr w:rsidR="00022CD5" w:rsidSect="00034616">
      <w:headerReference w:type="default" r:id="rId11"/>
      <w:footerReference w:type="defaul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66FE" w14:textId="77777777" w:rsidR="00022CD5" w:rsidRDefault="00022CD5">
      <w:pPr>
        <w:spacing w:after="0" w:line="240" w:lineRule="auto"/>
      </w:pPr>
      <w:r>
        <w:separator/>
      </w:r>
    </w:p>
  </w:endnote>
  <w:endnote w:type="continuationSeparator" w:id="0">
    <w:p w14:paraId="11838EC0" w14:textId="77777777" w:rsidR="00022CD5" w:rsidRDefault="0002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EBD4" w14:textId="2B7A3A49" w:rsidR="000912B4" w:rsidRPr="00AB333D" w:rsidRDefault="00022CD5">
    <w:pPr>
      <w:pStyle w:val="Piedepgina"/>
      <w:jc w:val="center"/>
      <w:rPr>
        <w:lang w:val="es-CL"/>
      </w:rPr>
    </w:pPr>
    <w:r w:rsidRPr="00AB333D">
      <w:rPr>
        <w:lang w:val="es-CL"/>
      </w:rPr>
      <w:t xml:space="preserve">Polimin </w:t>
    </w:r>
    <w:r w:rsidR="00667B64">
      <w:rPr>
        <w:lang w:val="es-CL"/>
      </w:rPr>
      <w:t>SPA</w:t>
    </w:r>
    <w:r w:rsidRPr="00AB333D">
      <w:rPr>
        <w:lang w:val="es-CL"/>
      </w:rPr>
      <w:t xml:space="preserve">— </w:t>
    </w:r>
    <w:r w:rsidR="00667B64">
      <w:rPr>
        <w:lang w:val="es-CL"/>
      </w:rPr>
      <w:t>L</w:t>
    </w:r>
    <w:r w:rsidRPr="00AB333D">
      <w:rPr>
        <w:lang w:val="es-CL"/>
      </w:rPr>
      <w:t xml:space="preserve">evamiento de Condiciones para </w:t>
    </w:r>
    <w:r w:rsidR="00667B64">
      <w:rPr>
        <w:lang w:val="es-CL"/>
      </w:rPr>
      <w:t xml:space="preserve">monitoreo de metales e inchancables </w:t>
    </w:r>
    <w:r w:rsidR="00FC61C9">
      <w:rPr>
        <w:lang w:val="es-CL"/>
      </w:rPr>
      <w:t>mediante cámaras con 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B257" w14:textId="77777777" w:rsidR="00022CD5" w:rsidRDefault="00022CD5">
      <w:pPr>
        <w:spacing w:after="0" w:line="240" w:lineRule="auto"/>
      </w:pPr>
      <w:r>
        <w:separator/>
      </w:r>
    </w:p>
  </w:footnote>
  <w:footnote w:type="continuationSeparator" w:id="0">
    <w:p w14:paraId="5000A0AB" w14:textId="77777777" w:rsidR="00022CD5" w:rsidRDefault="0002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68CF" w14:textId="2629F9D2" w:rsidR="000912B4" w:rsidRDefault="0083569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C95F6" wp14:editId="5C034F94">
          <wp:simplePos x="0" y="0"/>
          <wp:positionH relativeFrom="column">
            <wp:posOffset>4104428</wp:posOffset>
          </wp:positionH>
          <wp:positionV relativeFrom="paragraph">
            <wp:posOffset>84666</wp:posOffset>
          </wp:positionV>
          <wp:extent cx="2565373" cy="465667"/>
          <wp:effectExtent l="0" t="0" r="0" b="0"/>
          <wp:wrapNone/>
          <wp:docPr id="13417761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373" cy="465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4740103">
    <w:abstractNumId w:val="8"/>
  </w:num>
  <w:num w:numId="2" w16cid:durableId="1443915192">
    <w:abstractNumId w:val="6"/>
  </w:num>
  <w:num w:numId="3" w16cid:durableId="1030183064">
    <w:abstractNumId w:val="5"/>
  </w:num>
  <w:num w:numId="4" w16cid:durableId="1399084916">
    <w:abstractNumId w:val="4"/>
  </w:num>
  <w:num w:numId="5" w16cid:durableId="131022136">
    <w:abstractNumId w:val="7"/>
  </w:num>
  <w:num w:numId="6" w16cid:durableId="1451050339">
    <w:abstractNumId w:val="3"/>
  </w:num>
  <w:num w:numId="7" w16cid:durableId="1954436549">
    <w:abstractNumId w:val="2"/>
  </w:num>
  <w:num w:numId="8" w16cid:durableId="2115980550">
    <w:abstractNumId w:val="1"/>
  </w:num>
  <w:num w:numId="9" w16cid:durableId="208379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CD5"/>
    <w:rsid w:val="00034616"/>
    <w:rsid w:val="000553AA"/>
    <w:rsid w:val="0006063C"/>
    <w:rsid w:val="000744C7"/>
    <w:rsid w:val="000912B4"/>
    <w:rsid w:val="00104C61"/>
    <w:rsid w:val="001438BD"/>
    <w:rsid w:val="0015074B"/>
    <w:rsid w:val="00157E89"/>
    <w:rsid w:val="00163C95"/>
    <w:rsid w:val="0017368F"/>
    <w:rsid w:val="00182142"/>
    <w:rsid w:val="001D30FB"/>
    <w:rsid w:val="001D37F1"/>
    <w:rsid w:val="002700E0"/>
    <w:rsid w:val="0029639D"/>
    <w:rsid w:val="002A61B0"/>
    <w:rsid w:val="00302B8F"/>
    <w:rsid w:val="00307214"/>
    <w:rsid w:val="0031533D"/>
    <w:rsid w:val="00316C01"/>
    <w:rsid w:val="00326F90"/>
    <w:rsid w:val="003E4457"/>
    <w:rsid w:val="003E58B1"/>
    <w:rsid w:val="00407C28"/>
    <w:rsid w:val="0041355E"/>
    <w:rsid w:val="0047675A"/>
    <w:rsid w:val="004B2434"/>
    <w:rsid w:val="004E0AF1"/>
    <w:rsid w:val="00514878"/>
    <w:rsid w:val="0051734E"/>
    <w:rsid w:val="00541BE7"/>
    <w:rsid w:val="00542190"/>
    <w:rsid w:val="00566FCD"/>
    <w:rsid w:val="00575859"/>
    <w:rsid w:val="005815E9"/>
    <w:rsid w:val="005E1FD7"/>
    <w:rsid w:val="00657CBA"/>
    <w:rsid w:val="00667B64"/>
    <w:rsid w:val="00675FC6"/>
    <w:rsid w:val="00682D5C"/>
    <w:rsid w:val="006B7EB7"/>
    <w:rsid w:val="00730738"/>
    <w:rsid w:val="00797120"/>
    <w:rsid w:val="007D0A5D"/>
    <w:rsid w:val="00810F56"/>
    <w:rsid w:val="008340DC"/>
    <w:rsid w:val="00835695"/>
    <w:rsid w:val="00837973"/>
    <w:rsid w:val="00846981"/>
    <w:rsid w:val="008776BE"/>
    <w:rsid w:val="00895603"/>
    <w:rsid w:val="009318E7"/>
    <w:rsid w:val="00954AFE"/>
    <w:rsid w:val="0098698E"/>
    <w:rsid w:val="009C447F"/>
    <w:rsid w:val="00A16CED"/>
    <w:rsid w:val="00A22606"/>
    <w:rsid w:val="00A26FA4"/>
    <w:rsid w:val="00A81265"/>
    <w:rsid w:val="00AA1D8D"/>
    <w:rsid w:val="00AB333D"/>
    <w:rsid w:val="00AB7FCD"/>
    <w:rsid w:val="00AF50D9"/>
    <w:rsid w:val="00B318D2"/>
    <w:rsid w:val="00B40C25"/>
    <w:rsid w:val="00B47730"/>
    <w:rsid w:val="00B6617E"/>
    <w:rsid w:val="00B70DB6"/>
    <w:rsid w:val="00BD3788"/>
    <w:rsid w:val="00C92856"/>
    <w:rsid w:val="00CB0664"/>
    <w:rsid w:val="00CB436F"/>
    <w:rsid w:val="00CC146B"/>
    <w:rsid w:val="00CE10FC"/>
    <w:rsid w:val="00D1692B"/>
    <w:rsid w:val="00D20896"/>
    <w:rsid w:val="00D5333C"/>
    <w:rsid w:val="00DF7E7C"/>
    <w:rsid w:val="00E02E67"/>
    <w:rsid w:val="00E4580A"/>
    <w:rsid w:val="00E95298"/>
    <w:rsid w:val="00EB29EB"/>
    <w:rsid w:val="00ED46C7"/>
    <w:rsid w:val="00ED7B7A"/>
    <w:rsid w:val="00EF72B8"/>
    <w:rsid w:val="00F06B45"/>
    <w:rsid w:val="00FA2879"/>
    <w:rsid w:val="00FB4DF6"/>
    <w:rsid w:val="00FC05AC"/>
    <w:rsid w:val="00FC61C9"/>
    <w:rsid w:val="00FC693F"/>
    <w:rsid w:val="00FF07D7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062061"/>
  <w14:defaultImageDpi w14:val="300"/>
  <w15:docId w15:val="{43C8583D-43E7-42B3-A77B-5F3B2CC3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2288</Characters>
  <Application>Microsoft Office Word</Application>
  <DocSecurity>0</DocSecurity>
  <Lines>114</Lines>
  <Paragraphs>96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Marcelo Rojas</cp:lastModifiedBy>
  <cp:revision>2</cp:revision>
  <dcterms:created xsi:type="dcterms:W3CDTF">2025-12-30T20:26:00Z</dcterms:created>
  <dcterms:modified xsi:type="dcterms:W3CDTF">2025-12-30T20:26:00Z</dcterms:modified>
  <cp:category/>
</cp:coreProperties>
</file>